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44" w:rsidRPr="00F95141" w:rsidRDefault="00705E44" w:rsidP="00F951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val="cs-CZ" w:eastAsia="cs-CZ"/>
        </w:rPr>
      </w:pPr>
      <w:r w:rsidRPr="00705E44">
        <w:rPr>
          <w:rFonts w:ascii="Times New Roman" w:eastAsia="Times New Roman" w:hAnsi="Times New Roman" w:cs="Times New Roman"/>
          <w:b/>
          <w:bCs/>
          <w:sz w:val="36"/>
          <w:szCs w:val="24"/>
          <w:lang w:val="cs-CZ" w:eastAsia="cs-CZ"/>
        </w:rPr>
        <w:t>Reklamace zboží</w:t>
      </w:r>
    </w:p>
    <w:p w:rsidR="00705E44" w:rsidRPr="00F95141" w:rsidRDefault="00705E44" w:rsidP="00F951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95141">
        <w:rPr>
          <w:rFonts w:ascii="Times New Roman" w:hAnsi="Times New Roman" w:cs="Times New Roman"/>
          <w:b/>
          <w:sz w:val="26"/>
          <w:szCs w:val="26"/>
        </w:rPr>
        <w:t>Kupující</w:t>
      </w:r>
      <w:proofErr w:type="spellEnd"/>
      <w:r w:rsidRPr="00F95141">
        <w:rPr>
          <w:rFonts w:ascii="Times New Roman" w:hAnsi="Times New Roman" w:cs="Times New Roman"/>
          <w:b/>
          <w:sz w:val="26"/>
          <w:szCs w:val="26"/>
        </w:rPr>
        <w:t>:</w:t>
      </w:r>
    </w:p>
    <w:p w:rsidR="00F95141" w:rsidRPr="00F95141" w:rsidRDefault="00705E44" w:rsidP="00F951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5141">
        <w:rPr>
          <w:rFonts w:ascii="Times New Roman" w:hAnsi="Times New Roman" w:cs="Times New Roman"/>
          <w:sz w:val="24"/>
          <w:szCs w:val="24"/>
        </w:rPr>
        <w:t>Jméno</w:t>
      </w:r>
      <w:proofErr w:type="spellEnd"/>
      <w:r w:rsidRPr="00F951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95141">
        <w:rPr>
          <w:rFonts w:ascii="Times New Roman" w:hAnsi="Times New Roman" w:cs="Times New Roman"/>
          <w:sz w:val="24"/>
          <w:szCs w:val="24"/>
        </w:rPr>
        <w:t>příjmení</w:t>
      </w:r>
      <w:proofErr w:type="spellEnd"/>
      <w:proofErr w:type="gramStart"/>
      <w:r w:rsidRPr="00F9514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9514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95141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F95141">
        <w:rPr>
          <w:rFonts w:ascii="Times New Roman" w:hAnsi="Times New Roman" w:cs="Times New Roman"/>
          <w:sz w:val="24"/>
          <w:szCs w:val="24"/>
        </w:rPr>
        <w:t>:</w:t>
      </w:r>
      <w:r w:rsidRPr="00F9514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95141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F95141">
        <w:rPr>
          <w:rFonts w:ascii="Times New Roman" w:hAnsi="Times New Roman" w:cs="Times New Roman"/>
          <w:sz w:val="24"/>
          <w:szCs w:val="24"/>
        </w:rPr>
        <w:t>:</w:t>
      </w:r>
      <w:r w:rsidRPr="00F95141">
        <w:rPr>
          <w:rFonts w:ascii="Times New Roman" w:hAnsi="Times New Roman" w:cs="Times New Roman"/>
          <w:sz w:val="24"/>
          <w:szCs w:val="24"/>
        </w:rPr>
        <w:br/>
        <w:t>E-mail:</w:t>
      </w:r>
    </w:p>
    <w:p w:rsidR="00705E44" w:rsidRPr="00F95141" w:rsidRDefault="00705E44" w:rsidP="00F951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95141">
        <w:rPr>
          <w:rFonts w:ascii="Times New Roman" w:hAnsi="Times New Roman" w:cs="Times New Roman"/>
          <w:b/>
          <w:sz w:val="26"/>
          <w:szCs w:val="26"/>
        </w:rPr>
        <w:t>Prodávající</w:t>
      </w:r>
      <w:proofErr w:type="spellEnd"/>
      <w:r w:rsidRPr="00F95141">
        <w:rPr>
          <w:rFonts w:ascii="Times New Roman" w:hAnsi="Times New Roman" w:cs="Times New Roman"/>
          <w:b/>
          <w:sz w:val="26"/>
          <w:szCs w:val="26"/>
        </w:rPr>
        <w:t>:</w:t>
      </w:r>
    </w:p>
    <w:p w:rsidR="00705E44" w:rsidRPr="00705E44" w:rsidRDefault="00705E44" w:rsidP="00705E44">
      <w:pPr>
        <w:pStyle w:val="Bezmezer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705E4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David </w:t>
      </w:r>
      <w:proofErr w:type="spellStart"/>
      <w:r w:rsidRPr="00705E4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Ďaďan</w:t>
      </w:r>
      <w:proofErr w:type="spellEnd"/>
    </w:p>
    <w:p w:rsidR="00705E44" w:rsidRPr="00705E44" w:rsidRDefault="00705E44" w:rsidP="00705E44">
      <w:pPr>
        <w:pStyle w:val="Bezmezer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705E4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se</w:t>
      </w:r>
      <w:proofErr w:type="gramEnd"/>
      <w:r w:rsidRPr="00705E4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705E4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sídlem</w:t>
      </w:r>
      <w:proofErr w:type="spellEnd"/>
      <w:r w:rsidRPr="00705E4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705E4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Elišky</w:t>
      </w:r>
      <w:proofErr w:type="spellEnd"/>
      <w:r w:rsidRPr="00705E4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705E4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Krásnohorské</w:t>
      </w:r>
      <w:proofErr w:type="spellEnd"/>
      <w:r w:rsidRPr="00705E4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 1280/27, </w:t>
      </w:r>
      <w:proofErr w:type="spellStart"/>
      <w:r w:rsidRPr="00705E4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Havířov</w:t>
      </w:r>
      <w:proofErr w:type="spellEnd"/>
      <w:r w:rsidRPr="00705E4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, 736 01 </w:t>
      </w:r>
      <w:proofErr w:type="spellStart"/>
      <w:r w:rsidRPr="00705E4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Havířov-Podlesí</w:t>
      </w:r>
      <w:proofErr w:type="spellEnd"/>
      <w:r w:rsidRPr="00705E4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705E44" w:rsidRPr="00705E44" w:rsidRDefault="00705E44" w:rsidP="00705E44">
      <w:pPr>
        <w:pStyle w:val="Bezmezer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705E44">
        <w:rPr>
          <w:rFonts w:ascii="Times New Roman" w:hAnsi="Times New Roman" w:cs="Times New Roman"/>
          <w:sz w:val="24"/>
        </w:rPr>
        <w:t>IČO: 17926572</w:t>
      </w:r>
    </w:p>
    <w:p w:rsidR="00705E44" w:rsidRPr="00705E44" w:rsidRDefault="00705E44" w:rsidP="00705E44">
      <w:pPr>
        <w:pStyle w:val="Bezmezer"/>
        <w:rPr>
          <w:rStyle w:val="Siln"/>
          <w:rFonts w:ascii="Times New Roman" w:hAnsi="Times New Roman" w:cs="Times New Roman"/>
          <w:b w:val="0"/>
          <w:bCs w:val="0"/>
          <w:sz w:val="24"/>
        </w:rPr>
      </w:pPr>
      <w:proofErr w:type="spellStart"/>
      <w:r w:rsidRPr="00705E4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Zapsaný</w:t>
      </w:r>
      <w:proofErr w:type="spellEnd"/>
      <w:r w:rsidRPr="00705E4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v </w:t>
      </w:r>
      <w:proofErr w:type="spellStart"/>
      <w:r w:rsidRPr="00705E4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živnostenském</w:t>
      </w:r>
      <w:proofErr w:type="spellEnd"/>
      <w:r w:rsidRPr="00705E4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705E4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rejstříku</w:t>
      </w:r>
      <w:proofErr w:type="spellEnd"/>
      <w:r w:rsidRPr="00705E4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00705E44">
        <w:rPr>
          <w:rStyle w:val="Siln"/>
          <w:rFonts w:ascii="Times New Roman" w:hAnsi="Times New Roman" w:cs="Times New Roman"/>
          <w:b w:val="0"/>
          <w:bCs w:val="0"/>
          <w:sz w:val="24"/>
        </w:rPr>
        <w:t>Magistrát</w:t>
      </w:r>
      <w:proofErr w:type="spellEnd"/>
      <w:r w:rsidRPr="00705E44">
        <w:rPr>
          <w:rStyle w:val="Siln"/>
          <w:rFonts w:ascii="Times New Roman" w:hAnsi="Times New Roman" w:cs="Times New Roman"/>
          <w:b w:val="0"/>
          <w:bCs w:val="0"/>
          <w:sz w:val="24"/>
        </w:rPr>
        <w:t xml:space="preserve"> </w:t>
      </w:r>
      <w:proofErr w:type="spellStart"/>
      <w:proofErr w:type="gramStart"/>
      <w:r w:rsidRPr="00705E44">
        <w:rPr>
          <w:rStyle w:val="Siln"/>
          <w:rFonts w:ascii="Times New Roman" w:hAnsi="Times New Roman" w:cs="Times New Roman"/>
          <w:b w:val="0"/>
          <w:bCs w:val="0"/>
          <w:sz w:val="24"/>
        </w:rPr>
        <w:t>města</w:t>
      </w:r>
      <w:proofErr w:type="spellEnd"/>
      <w:proofErr w:type="gramEnd"/>
      <w:r w:rsidRPr="00705E44">
        <w:rPr>
          <w:rStyle w:val="Siln"/>
          <w:rFonts w:ascii="Times New Roman" w:hAnsi="Times New Roman" w:cs="Times New Roman"/>
          <w:b w:val="0"/>
          <w:bCs w:val="0"/>
          <w:sz w:val="24"/>
        </w:rPr>
        <w:t xml:space="preserve"> </w:t>
      </w:r>
      <w:proofErr w:type="spellStart"/>
      <w:r w:rsidRPr="00705E44">
        <w:rPr>
          <w:rStyle w:val="Siln"/>
          <w:rFonts w:ascii="Times New Roman" w:hAnsi="Times New Roman" w:cs="Times New Roman"/>
          <w:b w:val="0"/>
          <w:bCs w:val="0"/>
          <w:sz w:val="24"/>
        </w:rPr>
        <w:t>Havířova</w:t>
      </w:r>
      <w:proofErr w:type="spellEnd"/>
    </w:p>
    <w:p w:rsidR="00705E44" w:rsidRDefault="00705E44" w:rsidP="00705E44">
      <w:pPr>
        <w:pStyle w:val="Bezmezer"/>
        <w:rPr>
          <w:szCs w:val="24"/>
        </w:rPr>
      </w:pPr>
    </w:p>
    <w:p w:rsidR="00F95141" w:rsidRPr="00705E44" w:rsidRDefault="00F95141" w:rsidP="00705E44">
      <w:pPr>
        <w:pStyle w:val="Bezmezer"/>
        <w:rPr>
          <w:szCs w:val="24"/>
        </w:rPr>
      </w:pPr>
    </w:p>
    <w:p w:rsidR="00F95141" w:rsidRDefault="00705E44" w:rsidP="00F95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05E44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REKLAMOVANÉ ZBOŽÍ</w:t>
      </w:r>
    </w:p>
    <w:p w:rsidR="00705E44" w:rsidRPr="00F95141" w:rsidRDefault="00705E44" w:rsidP="00F95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05E44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Název/označení produktu:</w:t>
      </w:r>
      <w:r w:rsidRPr="00705E4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705E44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Datum nákupu:</w:t>
      </w:r>
      <w:r w:rsidRPr="00705E4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705E44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Číslo objednávky nebo dokladu o koupi:</w:t>
      </w:r>
    </w:p>
    <w:p w:rsidR="00705E44" w:rsidRPr="00F95141" w:rsidRDefault="00705E44" w:rsidP="00705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705E4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F95141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Popis zjištěné závady:</w:t>
      </w:r>
    </w:p>
    <w:p w:rsidR="00F95141" w:rsidRPr="00C51966" w:rsidRDefault="00705E44" w:rsidP="00C5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val="cs-CZ" w:eastAsia="cs-CZ"/>
        </w:rPr>
      </w:pPr>
      <w:r w:rsidRPr="00705E44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br/>
      </w:r>
      <w:r w:rsidRPr="00F95141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Co bylo součástí balení při předání:</w:t>
      </w:r>
    </w:p>
    <w:p w:rsidR="00C51966" w:rsidRDefault="00C51966" w:rsidP="00C519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</w:p>
    <w:p w:rsidR="00705E44" w:rsidRPr="00705E44" w:rsidRDefault="00705E44" w:rsidP="00C51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05E44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Jaký způsob vyřízení reklamace preferujete?</w:t>
      </w:r>
      <w:r w:rsidRPr="00705E4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>(Před výběrem doporučujeme seznámit se s články V a VI našich obchodních podmínek, které se týkají práv z vadného plnění a procesu vyřízení reklamace.)</w:t>
      </w:r>
      <w:r w:rsidRPr="00705E4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705E44">
        <w:rPr>
          <w:rFonts w:ascii="Times New Roman" w:eastAsia="MS Mincho" w:hAnsi="Times New Roman" w:cs="Times New Roman"/>
          <w:sz w:val="24"/>
          <w:szCs w:val="24"/>
          <w:lang w:val="cs-CZ" w:eastAsia="cs-CZ"/>
        </w:rPr>
        <w:t>A)</w:t>
      </w:r>
      <w:r w:rsidRPr="00705E4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Oprava zboží</w:t>
      </w:r>
      <w:r w:rsidRPr="00705E4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705E44">
        <w:rPr>
          <w:rFonts w:ascii="Times New Roman" w:eastAsia="MS Mincho" w:hAnsi="Times New Roman" w:cs="Times New Roman"/>
          <w:sz w:val="24"/>
          <w:szCs w:val="24"/>
          <w:lang w:val="cs-CZ" w:eastAsia="cs-CZ"/>
        </w:rPr>
        <w:t>B)</w:t>
      </w:r>
      <w:r w:rsidRPr="00705E4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Výměna za nový kus</w:t>
      </w:r>
      <w:r w:rsidRPr="00705E4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C) </w:t>
      </w:r>
      <w:r w:rsidRPr="00705E4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Poskytnutí slevy z ceny</w:t>
      </w:r>
      <w:r w:rsidRPr="00705E4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705E44">
        <w:rPr>
          <w:rFonts w:ascii="Times New Roman" w:eastAsia="MS Mincho" w:hAnsi="Times New Roman" w:cs="Times New Roman"/>
          <w:sz w:val="24"/>
          <w:szCs w:val="24"/>
          <w:lang w:val="cs-CZ" w:eastAsia="cs-CZ"/>
        </w:rPr>
        <w:t>D</w:t>
      </w:r>
      <w:r>
        <w:rPr>
          <w:rFonts w:ascii="Times New Roman" w:eastAsia="MS Mincho" w:hAnsi="Times New Roman" w:cs="Times New Roman"/>
          <w:sz w:val="24"/>
          <w:szCs w:val="24"/>
          <w:lang w:val="cs-CZ" w:eastAsia="cs-CZ"/>
        </w:rPr>
        <w:t xml:space="preserve">) </w:t>
      </w:r>
      <w:r w:rsidRPr="00705E4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Odstoupení od smlouvy</w:t>
      </w:r>
    </w:p>
    <w:p w:rsidR="00F95141" w:rsidRDefault="00705E44" w:rsidP="00705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05E4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Vyřízení reklamace očekávám ve lhůtě 30 dnů od jejího uplatnění. </w:t>
      </w:r>
    </w:p>
    <w:p w:rsidR="00705E44" w:rsidRDefault="00705E44" w:rsidP="00705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05E4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Zároveň vás žádám o vystavení písemného potvrzení o uplatnění reklamace s uvedením, kdy jsem právo uplatnil, co je obsahem reklamace spolu se zvoleným nárokem a následně o vystavení potvrzení o datu a způsobu vyřízení reklamace, včetně uvedení doby jejího trvání. </w:t>
      </w:r>
    </w:p>
    <w:p w:rsidR="00705E44" w:rsidRPr="00705E44" w:rsidRDefault="00705E44" w:rsidP="00705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V………….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…</w:t>
      </w:r>
      <w:r w:rsidRPr="00705E4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                            …</w:t>
      </w:r>
      <w:r w:rsidRPr="00705E4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……………………... Podpis kupujícího</w:t>
      </w:r>
    </w:p>
    <w:p w:rsidR="005E26E3" w:rsidRPr="00705E44" w:rsidRDefault="005E26E3" w:rsidP="00705E44"/>
    <w:sectPr w:rsidR="005E26E3" w:rsidRPr="00705E4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5E26E3"/>
    <w:rsid w:val="00705E44"/>
    <w:rsid w:val="009C5272"/>
    <w:rsid w:val="00AA1D8D"/>
    <w:rsid w:val="00B47730"/>
    <w:rsid w:val="00C51966"/>
    <w:rsid w:val="00CB0664"/>
    <w:rsid w:val="00F95141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693F"/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ace">
    <w:name w:val="Quote"/>
    <w:basedOn w:val="Normln"/>
    <w:next w:val="Normln"/>
    <w:link w:val="CitaceChar"/>
    <w:uiPriority w:val="29"/>
    <w:qFormat/>
    <w:rsid w:val="00FC693F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vraznn">
    <w:name w:val="Emphasis"/>
    <w:basedOn w:val="Standardnpsmoodstavce"/>
    <w:uiPriority w:val="20"/>
    <w:qFormat/>
    <w:rsid w:val="00FC693F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lnweb">
    <w:name w:val="Normal (Web)"/>
    <w:basedOn w:val="Normln"/>
    <w:uiPriority w:val="99"/>
    <w:semiHidden/>
    <w:unhideWhenUsed/>
    <w:rsid w:val="00705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RRR</cp:lastModifiedBy>
  <cp:revision>3</cp:revision>
  <dcterms:created xsi:type="dcterms:W3CDTF">2025-07-23T12:19:00Z</dcterms:created>
  <dcterms:modified xsi:type="dcterms:W3CDTF">2025-07-23T12:33:00Z</dcterms:modified>
</cp:coreProperties>
</file>